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小美沙的神奇购物单</w:t>
      </w:r>
    </w:p>
    <w:p>
      <w:r>
        <w:rPr>
          <w:rFonts w:ascii="宋体" w:hAnsi="宋体" w:eastAsia="宋体"/>
          <w:sz w:val="24"/>
        </w:rPr>
        <w:t>（日）青山季市文；（日）矢岛秀之图；陈蕙慧译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小美沙的神奇购物单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（日）青山季市文；（日）矢岛秀之图；陈蕙慧译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本书出售、求购地址：https://www.jiaokey.com/book/detail/14524819.html</w:t>
      </w:r>
    </w:p>
    <w:p>
      <w:r>
        <w:t>更多相关图书推荐：https://www.jiaokey.com</w:t>
      </w:r>
    </w:p>
    <w:p>
      <w:r>
        <w:t>（日）青山季市文；（日）矢岛秀之图；陈蕙慧译 其他作品：https://www.jiaokey.com/tag/（日）青山季市文；（日）矢岛秀之图；陈蕙慧译.html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关键词搜索：https://www.jiaokey.com/tag/小美沙的神奇购物单.html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