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寻找回来的哥哥  淘·乐·酷《儿童文学》</w:t>
      </w:r>
    </w:p>
    <w:p>
      <w:r>
        <w:rPr>
          <w:rFonts w:ascii="宋体" w:hAnsi="宋体" w:eastAsia="宋体"/>
          <w:sz w:val="24"/>
        </w:rPr>
        <w:t>王然众著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622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248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622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寻找回来的哥哥  淘·乐·酷《儿童文学》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王然众著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北京:中国少年儿童出版社,2018.08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儿童小说-长篇小说-中国-当代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本书出售、求购地址：https://www.jiaokey.com/book/detail/14524814.html</w:t>
      </w:r>
    </w:p>
    <w:p>
      <w:r>
        <w:t>更多相关图书推荐：https://www.jiaokey.com</w:t>
      </w:r>
    </w:p>
    <w:p>
      <w:r>
        <w:t>王然众著 其他作品：https://www.jiaokey.com/tag/王然众著.html</w:t>
      </w:r>
    </w:p>
    <w:p>
      <w:r>
        <w:t>北京:中国少年儿童出版社,2018.08 出版图书：https://www.jiaokey.com/tag/北京:中国少年儿童出版社,2018.08.html</w:t>
      </w:r>
    </w:p>
    <w:p>
      <w:r>
        <w:t>关键词搜索：https://www.jiaokey.com/tag/儿童小说-长篇小说-中国-当代.html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