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诺门罕之锤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诺门罕之锤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本书出售、求购地址：https://www.jiaokey.com/book/detail/14524800.html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中译出版社,2018.08 出版图书：https://www.jiaokey.com/tag/中译出版社,2018.08.html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