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书名：鸭子！兔子！</w:t>
      </w:r>
    </w:p>
    <w:p>
      <w:r>
        <w:t>作者：（美）艾米·克劳斯·罗森塔尔著；（美）汤姆·利希藤黑尔徳绘；黄晓燕译</w:t>
      </w:r>
    </w:p>
    <w:p>
      <w:r>
        <w:t>出版社：北京:海豚出版社,2018.08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鸭子！兔子！ 评论地址：https://www.jiaokey.com/book/detail/14524773.html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