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儿童友爱互助图画故事书  波奇和迷惑龙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儿童友爱互助图画故事书  波奇和迷惑龙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本书出售、求购地址：https://www.jiaokey.com/book/detail/14524763.html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关键词搜索：https://www.jiaokey.com/tag/儿童友爱互助图画故事书  波奇和迷惑龙.html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