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儿童友爱互助图画故事书  尖尖的壳子直角石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儿童友爱互助图画故事书  尖尖的壳子直角石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本书出售、求购地址：https://www.jiaokey.com/book/detail/14524762.html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关键词搜索：https://www.jiaokey.com/tag/儿童友爱互助图画故事书  尖尖的壳子直角石.html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