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儿童友爱互助图画故事书  猛犸象大移动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儿童友爱互助图画故事书  猛犸象大移动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本书出售、求购地址：https://www.jiaokey.com/book/detail/14524760.html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关键词搜索：https://www.jiaokey.com/tag/儿童友爱互助图画故事书  猛犸象大移动.html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