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长脖子腕龙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长脖子腕龙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本书出售、求购地址：https://www.jiaokey.com/book/detail/14524759.html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长脖子腕龙.html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