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儿童友爱互助图画故事书  头大的双型齿翼龙迪莫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儿童友爱互助图画故事书  头大的双型齿翼龙迪莫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本书出售、求购地址：https://www.jiaokey.com/book/detail/14524757.html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关键词搜索：https://www.jiaokey.com/tag/儿童友爱互助图画故事书  头大的双型齿翼龙迪莫.html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