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儿童友爱互助图画故事书  危险的食虫植物和古马陆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儿童友爱互助图画故事书  危险的食虫植物和古马陆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本书出售、求购地址：https://www.jiaokey.com/book/detail/14524756.html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关键词搜索：https://www.jiaokey.com/tag/儿童友爱互助图画故事书  危险的食虫植物和古马陆.html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