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君主·埃尔梅罗二世事件簿  1  case  剥离城阿德拉</w:t>
      </w:r>
    </w:p>
    <w:p>
      <w:r>
        <w:rPr>
          <w:rFonts w:ascii="宋体" w:hAnsi="宋体" w:eastAsia="宋体"/>
          <w:sz w:val="24"/>
        </w:rPr>
        <w:t>（日）三田诚著；（日）坂本峰地绘；何炀译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君主·埃尔梅罗二世事件簿  1  case  剥离城阿德拉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（日）三田诚著；（日）坂本峰地绘；何炀译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本书出售、求购地址：https://www.jiaokey.com/book/detail/14524740.html</w:t>
      </w:r>
    </w:p>
    <w:p>
      <w:r>
        <w:t>更多相关图书推荐：https://www.jiaokey.com</w:t>
      </w:r>
    </w:p>
    <w:p>
      <w:r>
        <w:t>（日）三田诚著；（日）坂本峰地绘；何炀译 其他作品：https://www.jiaokey.com/tag/（日）三田诚著；（日）坂本峰地绘；何炀译.html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关键词搜索：https://www.jiaokey.com/tag/君主·埃尔梅罗二世事件簿  1  case  剥离城阿德拉.html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