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2042  背包里的天空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2042  背包里的天空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本书出售、求购地址：https://www.jiaokey.com/book/detail/14524734.html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关键词搜索：https://www.jiaokey.com/tag/2042  背包里的天空.html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