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我看见的你就是我自己</w:t>
      </w:r>
    </w:p>
    <w:p>
      <w:r>
        <w:rPr>
          <w:rFonts w:ascii="宋体" w:hAnsi="宋体" w:eastAsia="宋体"/>
          <w:sz w:val="24"/>
        </w:rPr>
        <w:t>（意）贾科莫·里佐拉蒂，（意）安东尼奥·尼奥利著；孙阳雨译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我看见的你就是我自己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（意）贾科莫·里佐拉蒂，（意）安东尼奥·尼奥利著；孙阳雨译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本书出售、求购地址：https://www.jiaokey.com/book/detail/14524723.html</w:t>
      </w:r>
    </w:p>
    <w:p>
      <w:r>
        <w:t>更多相关图书推荐：https://www.jiaokey.com</w:t>
      </w:r>
    </w:p>
    <w:p>
      <w:r>
        <w:t>（意）贾科莫·里佐拉蒂，（意）安东尼奥·尼奥利著；孙阳雨译 其他作品：https://www.jiaokey.com/tag/（意）贾科莫·里佐拉蒂，（意）安东尼奥·尼奥利著；孙阳雨译.html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关键词搜索：https://www.jiaokey.com/tag/我看见的你就是我自己.html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