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艾玛和她的小伙伴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艾玛和她的小伙伴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本书出售、求购地址：https://www.jiaokey.com/book/detail/14524715.html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关键词搜索：https://www.jiaokey.com/tag/艾玛和她的小伙伴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