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艾玛上学记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艾玛上学记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本书出售、求购地址：https://www.jiaokey.com/book/detail/14524714.html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关键词搜索：https://www.jiaokey.com/tag/艾玛上学记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