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爱跳舞的孩子  别着急穿红舞鞋</w:t>
      </w:r>
    </w:p>
    <w:p>
      <w:r>
        <w:rPr>
          <w:rFonts w:ascii="宋体" w:hAnsi="宋体" w:eastAsia="宋体"/>
          <w:sz w:val="24"/>
        </w:rPr>
        <w:t>（美）帕特里夏·李·戈什著；（日）市川里美绘；南曦译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爱跳舞的孩子  别着急穿红舞鞋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（美）帕特里夏·李·戈什著；（日）市川里美绘；南曦译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本书出售、求购地址：https://www.jiaokey.com/book/detail/14524712.html</w:t>
      </w:r>
    </w:p>
    <w:p>
      <w:r>
        <w:t>更多相关图书推荐：https://www.jiaokey.com</w:t>
      </w:r>
    </w:p>
    <w:p>
      <w:r>
        <w:t>（美）帕特里夏·李·戈什著；（日）市川里美绘；南曦译 其他作品：https://www.jiaokey.com/tag/（美）帕特里夏·李·戈什著；（日）市川里美绘；南曦译.html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关键词搜索：https://www.jiaokey.com/tag/爱跳舞的孩子  别着急穿红舞鞋.html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