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小灵通漫游未来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小灵通漫游未来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本书出售、求购地址：https://www.jiaokey.com/book/detail/14524706.html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关键词搜索：https://www.jiaokey.com/tag/儿童小说-科学幻想小说-中国-当代.html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