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心阅读文丛  小巴掌童话全集  顶呱呱的呱呱先生</w:t>
      </w:r>
    </w:p>
    <w:p>
      <w:r>
        <w:rPr>
          <w:rFonts w:ascii="宋体" w:hAnsi="宋体" w:eastAsia="宋体"/>
          <w:sz w:val="24"/>
        </w:rPr>
        <w:t>张秋生著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心阅读文丛  小巴掌童话全集  顶呱呱的呱呱先生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本书出售、求购地址：https://www.jiaokey.com/book/detail/14524704.html</w:t>
      </w:r>
    </w:p>
    <w:p>
      <w:r>
        <w:t>更多相关图书推荐：https://www.jiaokey.com</w:t>
      </w:r>
    </w:p>
    <w:p>
      <w:r>
        <w:t>张秋生著 其他作品：https://www.jiaokey.com/tag/张秋生著.html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关键词搜索：https://www.jiaokey.com/tag/心阅读文丛  小巴掌童话全集  顶呱呱的呱呱先生.html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