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书名：袁博恐龙小说  巨兽龙最后一战</w:t>
      </w:r>
    </w:p>
    <w:p>
      <w:r>
        <w:t>作者：袁博著</w:t>
      </w:r>
    </w:p>
    <w:p>
      <w:r>
        <w:t>出版社：南宁:接力出版社,2018.09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袁博恐龙小说  巨兽龙最后一战 评论地址：https://www.jiaokey.com/book/detail/14524690.html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