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梦幻王国  2  珊瑚公主  3-6岁</w:t>
      </w:r>
    </w:p>
    <w:p>
      <w:r>
        <w:rPr>
          <w:rFonts w:ascii="宋体" w:hAnsi="宋体" w:eastAsia="宋体"/>
          <w:sz w:val="24"/>
        </w:rPr>
        <w:t>（意）佩妮·奎恩史密斯著；陆辛耘译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梦幻王国  2  珊瑚公主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（意）佩妮·奎恩史密斯著；陆辛耘译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本书出售、求购地址：https://www.jiaokey.com/book/detail/14524677.html</w:t>
      </w:r>
    </w:p>
    <w:p>
      <w:r>
        <w:t>更多相关图书推荐：https://www.jiaokey.com</w:t>
      </w:r>
    </w:p>
    <w:p>
      <w:r>
        <w:t>（意）佩妮·奎恩史密斯著；陆辛耘译 其他作品：https://www.jiaokey.com/tag/（意）佩妮·奎恩史密斯著；陆辛耘译.html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关键词搜索：https://www.jiaokey.com/tag/梦幻王国  2  珊瑚公主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