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阳光姐姐幽默派  我是插话大王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阳光姐姐幽默派  我是插话大王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本书出售、求购地址：https://www.jiaokey.com/book/detail/14524676.html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关键词搜索：https://www.jiaokey.com/tag/阳光姐姐幽默派  我是插话大王.html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