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小老鼠准备好了  名家经典绘本  英汉对照版</w:t>
      </w:r>
    </w:p>
    <w:p>
      <w:r>
        <w:rPr>
          <w:rFonts w:ascii="宋体" w:hAnsi="宋体" w:eastAsia="宋体"/>
          <w:sz w:val="24"/>
        </w:rPr>
        <w:t>（美）杰夫·史密斯著；许旸译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小老鼠准备好了  名家经典绘本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（美）杰夫·史密斯著；许旸译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本书出售、求购地址：https://www.jiaokey.com/book/detail/14524654.html</w:t>
      </w:r>
    </w:p>
    <w:p>
      <w:r>
        <w:t>更多相关图书推荐：https://www.jiaokey.com</w:t>
      </w:r>
    </w:p>
    <w:p>
      <w:r>
        <w:t>（美）杰夫·史密斯著；许旸译 其他作品：https://www.jiaokey.com/tag/（美）杰夫·史密斯著；许旸译.html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关键词搜索：https://www.jiaokey.com/tag/小老鼠准备好了  名家经典绘本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