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书名：嵌式阅读  大森林里的小木屋</w:t>
      </w:r>
    </w:p>
    <w:p>
      <w:r>
        <w:t>作者：（美）罗兰·英格斯·怀德著；姜桂华编译</w:t>
      </w:r>
    </w:p>
    <w:p>
      <w:r>
        <w:t>出版社：中国出版集团；现代出版社,2018.08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嵌式阅读  大森林里的小木屋 评论地址：https://www.jiaokey.com/book/detail/14524641.html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