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炎黄家族没有名字的人  2  精灵之约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炎黄家族没有名字的人  2  精灵之约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本书出售、求购地址：https://www.jiaokey.com/book/detail/14524632.html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关键词搜索：https://www.jiaokey.com/tag/炎黄家族没有名字的人  2  精灵之约.html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