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书名：少年律师西奥系列  我是头号嫌疑人</w:t>
      </w:r>
    </w:p>
    <w:p>
      <w:r>
        <w:t>作者：（美）约翰·格里森姆著；蔡忠琦译</w:t>
      </w:r>
    </w:p>
    <w:p>
      <w:r>
        <w:t>出版社：南宁:接力出版社,2018.07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少年律师西奥系列  我是头号嫌疑人 评论地址：https://www.jiaokey.com/book/detail/14524628.html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