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意林告白的书系列  进击吧，盛樱明星学院  1</w:t>
      </w:r>
    </w:p>
    <w:p>
      <w:r>
        <w:rPr>
          <w:rFonts w:ascii="宋体" w:hAnsi="宋体" w:eastAsia="宋体"/>
          <w:sz w:val="24"/>
        </w:rPr>
        <w:t>童童著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意林告白的书系列  进击吧，盛樱明星学院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本书出售、求购地址：https://www.jiaokey.com/book/detail/14524614.html</w:t>
      </w:r>
    </w:p>
    <w:p>
      <w:r>
        <w:t>更多相关图书推荐：https://www.jiaokey.com</w:t>
      </w:r>
    </w:p>
    <w:p>
      <w:r>
        <w:t>童童著 其他作品：https://www.jiaokey.com/tag/童童著.html</w:t>
      </w:r>
    </w:p>
    <w:p>
      <w:r>
        <w:t>长春:吉林摄影出版社,2018.05 出版图书：https://www.jiaokey.com/tag/长春:吉林摄影出版社,2018.05.html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