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书名：当我们谈起红酒，我们在说些什么</w:t>
      </w:r>
    </w:p>
    <w:p>
      <w:r>
        <w:t>作者：（法）桑德琳娜·葛爱文著；佟惠，佟爽译</w:t>
      </w:r>
    </w:p>
    <w:p>
      <w:r>
        <w:t>出版社：沈阳:辽宁科学技术出版社,2018.09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当我们谈起红酒，我们在说些什么 评论地址：https://www.jiaokey.com/book/detail/14524591.html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