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书名：绘森活  大手画小手  妈妈手账就这么画</w:t>
      </w:r>
    </w:p>
    <w:p>
      <w:r>
        <w:t>作者：CC著</w:t>
      </w:r>
    </w:p>
    <w:p>
      <w:r>
        <w:t>出版社：武汉:湖北美术出版社,2018.08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绘森活  大手画小手  妈妈手账就这么画 评论地址：https://www.jiaokey.com/book/detail/14524543.html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