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丧失了名誉的卡塔琳娜·勃罗姆  中经典精选  软精装</w:t>
      </w:r>
    </w:p>
    <w:p>
      <w:r>
        <w:rPr>
          <w:rFonts w:ascii="宋体" w:hAnsi="宋体" w:eastAsia="宋体"/>
          <w:sz w:val="24"/>
        </w:rPr>
        <w:t>（德）海因里希·伯尔著；孙凤城，孙坤荣译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丧失了名誉的卡塔琳娜·勃罗姆  中经典精选  软精装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（德）海因里希·伯尔著；孙凤城，孙坤荣译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本书出售、求购地址：https://www.jiaokey.com/book/detail/14524542.html</w:t>
      </w:r>
    </w:p>
    <w:p>
      <w:r>
        <w:t>更多相关图书推荐：https://www.jiaokey.com</w:t>
      </w:r>
    </w:p>
    <w:p>
      <w:r>
        <w:t>（德）海因里希·伯尔著；孙凤城，孙坤荣译 其他作品：https://www.jiaokey.com/tag/（德）海因里希·伯尔著；孙凤城，孙坤荣译.html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关键词搜索：https://www.jiaokey.com/tag/丧失了名誉的卡塔琳娜·勃罗姆  中经典精选  软精装.html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