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小屁孩日记  6  可怕的炮兵学校  注音版</w:t>
      </w:r>
    </w:p>
    <w:p>
      <w:r>
        <w:rPr>
          <w:rFonts w:ascii="宋体" w:hAnsi="宋体" w:eastAsia="宋体"/>
          <w:sz w:val="24"/>
        </w:rPr>
        <w:t>（美）杰夫·金尼著；陈万如译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小屁孩日记  6  可怕的炮兵学校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（美）杰夫·金尼著；陈万如译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本书出售、求购地址：https://www.jiaokey.com/book/detail/14524531.html</w:t>
      </w:r>
    </w:p>
    <w:p>
      <w:r>
        <w:t>更多相关图书推荐：https://www.jiaokey.com</w:t>
      </w:r>
    </w:p>
    <w:p>
      <w:r>
        <w:t>（美）杰夫·金尼著；陈万如译 其他作品：https://www.jiaokey.com/tag/（美）杰夫·金尼著；陈万如译.html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关键词搜索：https://www.jiaokey.com/tag/小屁孩日记  6  可怕的炮兵学校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