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空中有苍鹰  中经典精选  软精装</w:t>
      </w:r>
    </w:p>
    <w:p>
      <w:r>
        <w:rPr>
          <w:rFonts w:ascii="宋体" w:hAnsi="宋体" w:eastAsia="宋体"/>
          <w:sz w:val="24"/>
        </w:rPr>
        <w:t>（德）西格弗里德·伦茨著；朱刘华译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空中有苍鹰  中经典精选  软精装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（德）西格弗里德·伦茨著；朱刘华译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本书出售、求购地址：https://www.jiaokey.com/book/detail/14524527.html</w:t>
      </w:r>
    </w:p>
    <w:p>
      <w:r>
        <w:t>更多相关图书推荐：https://www.jiaokey.com</w:t>
      </w:r>
    </w:p>
    <w:p>
      <w:r>
        <w:t>（德）西格弗里德·伦茨著；朱刘华译 其他作品：https://www.jiaokey.com/tag/（德）西格弗里德·伦茨著；朱刘华译.html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关键词搜索：https://www.jiaokey.com/tag/空中有苍鹰  中经典精选  软精装.html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