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科学艺术认知系列  千万别冲着猴子笑</w:t>
      </w:r>
    </w:p>
    <w:p>
      <w:r>
        <w:rPr>
          <w:rFonts w:ascii="宋体" w:hAnsi="宋体" w:eastAsia="宋体"/>
          <w:sz w:val="24"/>
        </w:rPr>
        <w:t>（美）史蒂夫·詹金斯绘著；静博译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科学艺术认知系列  千万别冲着猴子笑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（美）史蒂夫·詹金斯绘著；静博译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本书出售、求购地址：https://www.jiaokey.com/book/detail/14524515.html</w:t>
      </w:r>
    </w:p>
    <w:p>
      <w:r>
        <w:t>更多相关图书推荐：https://www.jiaokey.com</w:t>
      </w:r>
    </w:p>
    <w:p>
      <w:r>
        <w:t>（美）史蒂夫·詹金斯绘著；静博译 其他作品：https://www.jiaokey.com/tag/（美）史蒂夫·詹金斯绘著；静博译.html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关键词搜索：https://www.jiaokey.com/tag/科学艺术认知系列  千万别冲着猴子笑.html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