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会变魔法的图形  数学王国游乐园  注音彩图版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会变魔法的图形  数学王国游乐园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本书出售、求购地址：https://www.jiaokey.com/book/detail/14524501.html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成都:天地出版社,2018.10 出版图书：https://www.jiaokey.com/tag/成都:天地出版社,2018.10.html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