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谁能活在数字真空  数学王国游乐园</w:t>
      </w:r>
    </w:p>
    <w:p>
      <w:r>
        <w:rPr>
          <w:rFonts w:ascii="宋体" w:hAnsi="宋体" w:eastAsia="宋体"/>
          <w:sz w:val="24"/>
        </w:rPr>
        <w:t>邢卓著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谁能活在数字真空  数学王国游乐园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本书出售、求购地址：https://www.jiaokey.com/book/detail/14524500.html</w:t>
      </w:r>
    </w:p>
    <w:p>
      <w:r>
        <w:t>更多相关图书推荐：https://www.jiaokey.com</w:t>
      </w:r>
    </w:p>
    <w:p>
      <w:r>
        <w:t>邢卓著 其他作品：https://www.jiaokey.com/tag/邢卓著.html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关键词搜索：https://www.jiaokey.com/tag/谁能活在数字真空  数学王国游乐园.html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