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  一起感受自然的变化</w:t>
      </w:r>
    </w:p>
    <w:p>
      <w:r>
        <w:rPr>
          <w:rFonts w:ascii="宋体" w:hAnsi="宋体" w:eastAsia="宋体"/>
          <w:sz w:val="24"/>
        </w:rPr>
        <w:t>《小小冒险家》编辑部编绘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  一起感受自然的变化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《小小冒险家》编辑部编绘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本书出售、求购地址：https://www.jiaokey.com/book/detail/14524498.html</w:t>
      </w:r>
    </w:p>
    <w:p>
      <w:r>
        <w:t>更多相关图书推荐：https://www.jiaokey.com</w:t>
      </w:r>
    </w:p>
    <w:p>
      <w:r>
        <w:t>《小小冒险家》编辑部编绘 其他作品：https://www.jiaokey.com/tag/《小小冒险家》编辑部编绘.html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关键词搜索：https://www.jiaokey.com/tag/二十四节气  一起感受自然的变化.html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