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一千零一夜  最新版</w:t>
      </w:r>
    </w:p>
    <w:p>
      <w:r>
        <w:rPr>
          <w:rFonts w:ascii="宋体" w:hAnsi="宋体" w:eastAsia="宋体"/>
          <w:sz w:val="24"/>
        </w:rPr>
        <w:t>丁隆等译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一千零一夜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本书出售、求购地址：https://www.jiaokey.com/book/detail/14524495.html</w:t>
      </w:r>
    </w:p>
    <w:p>
      <w:r>
        <w:t>更多相关图书推荐：https://www.jiaokey.com</w:t>
      </w:r>
    </w:p>
    <w:p>
      <w:r>
        <w:t>丁隆等译 其他作品：https://www.jiaokey.com/tag/丁隆等译.html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关键词搜索：https://www.jiaokey.com/tag/语文新课标必读丛书  一千零一夜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