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神奇的电车</w:t>
      </w:r>
    </w:p>
    <w:p>
      <w:r>
        <w:rPr>
          <w:rFonts w:ascii="宋体" w:hAnsi="宋体" w:eastAsia="宋体"/>
          <w:sz w:val="24"/>
        </w:rPr>
        <w:t>（日）菅野裕子著；（日）北见叶胡绘；天秀娟译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神奇的电车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（日）菅野裕子著；（日）北见叶胡绘；天秀娟译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本书出售、求购地址：https://www.jiaokey.com/book/detail/14524494.html</w:t>
      </w:r>
    </w:p>
    <w:p>
      <w:r>
        <w:t>更多相关图书推荐：https://www.jiaokey.com</w:t>
      </w:r>
    </w:p>
    <w:p>
      <w:r>
        <w:t>（日）菅野裕子著；（日）北见叶胡绘；天秀娟译 其他作品：https://www.jiaokey.com/tag/（日）菅野裕子著；（日）北见叶胡绘；天秀娟译.html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关键词搜索：https://www.jiaokey.com/tag/神奇的电车.html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