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耗子大爷起晚了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耗子大爷起晚了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本书出售、求购地址：https://www.jiaokey.com/book/detail/14524493.html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关键词搜索：https://www.jiaokey.com/tag/耗子大爷起晚了.html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