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美国杜克大学图书馆中文古籍目录  美国北卡罗来纳大学教堂山分校中文古籍目录  美国湾庄艾龙图书馆中文古籍目录</w:t>
      </w:r>
    </w:p>
    <w:p>
      <w:r>
        <w:rPr>
          <w:rFonts w:ascii="宋体" w:hAnsi="宋体" w:eastAsia="宋体"/>
          <w:sz w:val="24"/>
        </w:rPr>
        <w:t>（美）周珞，（美）黄熹珠，朱润晓编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美国杜克大学图书馆中文古籍目录  美国北卡罗来纳大学教堂山分校中文古籍目录  美国湾庄艾龙图书馆中文古籍目录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（美）周珞，（美）黄熹珠，朱润晓编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本书出售、求购地址：https://www.jiaokey.com/book/detail/14524479.html</w:t>
      </w:r>
    </w:p>
    <w:p>
      <w:r>
        <w:t>更多相关图书推荐：https://www.jiaokey.com</w:t>
      </w:r>
    </w:p>
    <w:p>
      <w:r>
        <w:t>（美）周珞，（美）黄熹珠，朱润晓编 其他作品：https://www.jiaokey.com/tag/（美）周珞，（美）黄熹珠，朱润晓编.html</w:t>
      </w:r>
    </w:p>
    <w:p>
      <w:r>
        <w:t>北京：中华书局 出版图书：https://www.jiaokey.com/tag/北京：中华书局.html</w:t>
      </w:r>
    </w:p>
    <w:p>
      <w:r>
        <w:t>关键词搜索：https://www.jiaokey.com/tag/美国杜克大学图书馆中文古籍目录  美国北卡罗来纳大学教堂山分校中文古籍目录  美国湾庄艾龙图书馆中文古籍目录.html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