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盛世皇后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本书出售、求购地址：https://www.jiaokey.com/book/detail/14524473.html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西安:三秦出版社,2017.12 出版图书：https://www.jiaokey.com/tag/西安:三秦出版社,2017.12.html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