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社会舆论传播  演化和引导  网络建模与仿真视角</w:t>
      </w:r>
    </w:p>
    <w:p>
      <w:r>
        <w:rPr>
          <w:rFonts w:ascii="宋体" w:hAnsi="宋体" w:eastAsia="宋体"/>
          <w:sz w:val="24"/>
        </w:rPr>
        <w:t>王光辉著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社会舆论传播  演化和引导  网络建模与仿真视角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本书出售、求购地址：https://www.jiaokey.com/book/detail/14524456.html</w:t>
      </w:r>
    </w:p>
    <w:p>
      <w:r>
        <w:t>更多相关图书推荐：https://www.jiaokey.com</w:t>
      </w:r>
    </w:p>
    <w:p>
      <w:r>
        <w:t>王光辉著 其他作品：https://www.jiaokey.com/tag/王光辉著.html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关键词搜索：https://www.jiaokey.com/tag/社会舆论传播  演化和引导  网络建模与仿真视角.html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