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书名：亲历者说氢弹研制</w:t>
      </w:r>
    </w:p>
    <w:p>
      <w:r>
        <w:t>作者：刘西尧，方正知，李德元等口述</w:t>
      </w:r>
    </w:p>
    <w:p>
      <w:r>
        <w:t>出版社：长沙：湖南教育出版社</w:t>
      </w:r>
    </w:p>
    <w:p>
      <w:r>
        <w:t>出版日期：2018.08</w:t>
      </w:r>
    </w:p>
    <w:p>
      <w:r>
        <w:t>总页数：446</w:t>
      </w:r>
    </w:p>
    <w:p>
      <w:r>
        <w:t>更多请访问教客网: www.jiaokey.com</w:t>
      </w:r>
    </w:p>
    <w:p>
      <w:r>
        <w:t>亲历者说氢弹研制 评论地址：https://www.jiaokey.com/book/detail/14524426.html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