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书名：中国旅游院校五星联盟教材编写出版项目  中国骨干旅游高职院校教材编写出版项目  中国旅游客源国与目的地国概况  第2版</w:t>
      </w:r>
    </w:p>
    <w:p>
      <w:r>
        <w:t>作者：胡华主编；程杰晟，张东月副主编</w:t>
      </w:r>
    </w:p>
    <w:p>
      <w:r>
        <w:t>出版社：北京:中国旅游出版社,2017.03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中国旅游院校五星联盟教材编写出版项目  中国骨干旅游高职院校教材编写出版项目  中国旅游客源国与目的地国概况  第2版 评论地址：https://www.jiaokey.com/book/detail/14524419.html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