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书名：乐理十八讲  修订版</w:t>
      </w:r>
    </w:p>
    <w:p>
      <w:r>
        <w:t>作者：叶卫国，李金华编著</w:t>
      </w:r>
    </w:p>
    <w:p>
      <w:r>
        <w:t>出版社：上海:上海音乐学院出版社,2018.04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乐理十八讲  修订版 评论地址：https://www.jiaokey.com/book/detail/14524417.html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