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机器视觉智能组态软件XAVIS及应用</w:t>
      </w:r>
    </w:p>
    <w:p>
      <w:r>
        <w:rPr>
          <w:rFonts w:ascii="宋体" w:hAnsi="宋体" w:eastAsia="宋体"/>
          <w:sz w:val="24"/>
        </w:rPr>
        <w:t>韩九强著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机器视觉智能组态软件XAVIS及应用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本书出售、求购地址：https://www.jiaokey.com/book/detail/14524411.html</w:t>
      </w:r>
    </w:p>
    <w:p>
      <w:r>
        <w:t>更多相关图书推荐：https://www.jiaokey.com</w:t>
      </w:r>
    </w:p>
    <w:p>
      <w:r>
        <w:t>韩九强著 其他作品：https://www.jiaokey.com/tag/韩九强著.html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关键词搜索：https://www.jiaokey.com/tag/机器视觉智能组态软件XAVIS及应用.html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