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书名：跟着吴昌硕去赏花</w:t>
      </w:r>
    </w:p>
    <w:p>
      <w:r>
        <w:t>作者：祝勇著</w:t>
      </w:r>
    </w:p>
    <w:p>
      <w:r>
        <w:t>出版社：故宫出版社,2018.04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跟着吴昌硕去赏花 评论地址：https://www.jiaokey.com/book/detail/14524389.html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