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书名：华裔美国女性文学选读</w:t>
      </w:r>
    </w:p>
    <w:p>
      <w:r>
        <w:t>作者：张淑梅，谢立团，申丽红编著</w:t>
      </w:r>
    </w:p>
    <w:p>
      <w:r>
        <w:t>出版社：电子科学技术大学出版社</w:t>
      </w:r>
    </w:p>
    <w:p>
      <w:r>
        <w:t>出版日期：2016</w:t>
      </w:r>
    </w:p>
    <w:p>
      <w:r>
        <w:t>总页数：407</w:t>
      </w:r>
    </w:p>
    <w:p>
      <w:r>
        <w:t>更多请访问教客网: www.jiaokey.com</w:t>
      </w:r>
    </w:p>
    <w:p>
      <w:r>
        <w:t>华裔美国女性文学选读 评论地址：https://www.jiaokey.com/book/detail/14524387.html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