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美国与国际法  1776-1939</w:t>
      </w:r>
    </w:p>
    <w:p>
      <w:r>
        <w:rPr>
          <w:rFonts w:ascii="宋体" w:hAnsi="宋体" w:eastAsia="宋体"/>
          <w:sz w:val="24"/>
        </w:rPr>
        <w:t>（美）马克·威斯顿·贾尼斯（MarkWestonJanis）著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美国与国际法  1776-1939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（美）马克·威斯顿·贾尼斯（MarkWestonJanis）著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本书出售、求购地址：https://www.jiaokey.com/book/detail/14524385.html</w:t>
      </w:r>
    </w:p>
    <w:p>
      <w:r>
        <w:t>更多相关图书推荐：https://www.jiaokey.com</w:t>
      </w:r>
    </w:p>
    <w:p>
      <w:r>
        <w:t>（美）马克·威斯顿·贾尼斯（MarkWestonJanis）著 其他作品：https://www.jiaokey.com/tag/（美）马克·威斯顿·贾尼斯（MarkWestonJanis）著.html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关键词搜索：https://www.jiaokey.com/tag/美国与国际法  1776-1939.html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