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书名：图形化C语言编程实例与仿真</w:t>
      </w:r>
    </w:p>
    <w:p>
      <w:r>
        <w:t>作者：李貌著</w:t>
      </w:r>
    </w:p>
    <w:p>
      <w:r>
        <w:t>出版社：长春:东北师范大学出版社,2017.04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图形化C语言编程实例与仿真 评论地址：https://www.jiaokey.com/book/detail/14524380.html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