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嘉陵江流域石窟寺调查及研究</w:t>
      </w:r>
    </w:p>
    <w:p>
      <w:r>
        <w:rPr>
          <w:rFonts w:ascii="宋体" w:hAnsi="宋体" w:eastAsia="宋体"/>
          <w:sz w:val="24"/>
        </w:rPr>
        <w:t>蒋晓春，符永利，罗洪彬等著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嘉陵江流域石窟寺调查及研究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蒋晓春，符永利，罗洪彬等著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本书出售、求购地址：https://www.jiaokey.com/book/detail/14524355.html</w:t>
      </w:r>
    </w:p>
    <w:p>
      <w:r>
        <w:t>更多相关图书推荐：https://www.jiaokey.com</w:t>
      </w:r>
    </w:p>
    <w:p>
      <w:r>
        <w:t>蒋晓春，符永利，罗洪彬等著 其他作品：https://www.jiaokey.com/tag/蒋晓春，符永利，罗洪彬等著.html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关键词搜索：https://www.jiaokey.com/tag/嘉陵江流域石窟寺调查及研究.html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